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书名：从实际应用的角度设计丰满船型的球鼻艏</w:t>
      </w:r>
    </w:p>
    <w:p>
      <w:r>
        <w:t>作者：上海船舶运输科学研究所译</w:t>
      </w:r>
    </w:p>
    <w:p>
      <w:r>
        <w:t>出版社：</w:t>
      </w:r>
    </w:p>
    <w:p>
      <w:r>
        <w:t>出版日期：1972.04</w:t>
      </w:r>
    </w:p>
    <w:p>
      <w:r>
        <w:t>总页数：18</w:t>
      </w:r>
    </w:p>
    <w:p>
      <w:r>
        <w:t>更多请访问教客网: www.jiaokey.com</w:t>
      </w:r>
    </w:p>
    <w:p>
      <w:r>
        <w:t>从实际应用的角度设计丰满船型的球鼻艏 评论地址：https://www.jiaokey.com/book/detail/11139756.html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