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书名：地下水化学分析资料整理指南</w:t>
      </w:r>
    </w:p>
    <w:p>
      <w:r>
        <w:t>作者：（苏）克利门托夫（П.П.Климентов）著；李耀光等译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总页数：58</w:t>
      </w:r>
    </w:p>
    <w:p>
      <w:r>
        <w:t>更多请访问教客网: www.jiaokey.com</w:t>
      </w:r>
    </w:p>
    <w:p>
      <w:r>
        <w:t>地下水化学分析资料整理指南 评论地址：https://www.jiaokey.com/book/detail/11139722.html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