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书名：基本建设部门  3  施工</w:t>
      </w:r>
    </w:p>
    <w:p>
      <w:r>
        <w:t>作者：全国铁路职工“十一”献礼大会编</w:t>
      </w:r>
    </w:p>
    <w:p>
      <w:r>
        <w:t>出版社：人民铁道出版社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基本建设部门  3  施工 评论地址：https://www.jiaokey.com/book/detail/11139702.html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