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  空气燃烧产物的化学平衡成分与热力学性质表</w:t>
      </w:r>
    </w:p>
    <w:p>
      <w:r>
        <w:rPr>
          <w:rFonts w:ascii="宋体" w:hAnsi="宋体" w:eastAsia="宋体"/>
          <w:sz w:val="24"/>
        </w:rPr>
        <w:t>熊尚义，陈本编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  空气燃烧产物的化学平衡成分与热力学性质表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熊尚义，陈本编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本书出售、求购地址：https://www.jiaokey.com/book/detail/11139683.html</w:t>
      </w:r>
    </w:p>
    <w:p>
      <w:r>
        <w:t>更多相关图书推荐：https://www.jiaokey.com</w:t>
      </w:r>
    </w:p>
    <w:p>
      <w:r>
        <w:t>熊尚义，陈本编 其他作品：https://www.jiaokey.com/tag/熊尚义，陈本编.html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关键词搜索：https://www.jiaokey.com/tag/氢  空气燃烧产物的化学平衡成分与热力学性质表.html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