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书名：地质构造解析中的微型计算机方法</w:t>
      </w:r>
    </w:p>
    <w:p>
      <w:r>
        <w:t>作者：汤经武，杨学敏编</w:t>
      </w:r>
    </w:p>
    <w:p>
      <w:r>
        <w:t>出版社：成都：成都地质学院出版社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地质构造解析中的微型计算机方法 评论地址：https://www.jiaokey.com/book/detail/11139659.html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