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书名：铁路易腐货物运送</w:t>
      </w:r>
    </w:p>
    <w:p>
      <w:r>
        <w:t>作者：（苏）列昂节夫（А.П.Леонтьев）著；罗国雄，曲培仁译</w:t>
      </w:r>
    </w:p>
    <w:p>
      <w:r>
        <w:t>出版社：人民铁道出版社</w:t>
      </w:r>
    </w:p>
    <w:p>
      <w:r>
        <w:t>出版日期：1958.05</w:t>
      </w:r>
    </w:p>
    <w:p>
      <w:r>
        <w:t>总页数：126</w:t>
      </w:r>
    </w:p>
    <w:p>
      <w:r>
        <w:t>更多请访问教客网: www.jiaokey.com</w:t>
      </w:r>
    </w:p>
    <w:p>
      <w:r>
        <w:t>铁路易腐货物运送 评论地址：https://www.jiaokey.com/book/detail/11139643.html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