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书名：拿破仑身边的女间谍  中外著名间谍故事集萃</w:t>
      </w:r>
    </w:p>
    <w:p>
      <w:r>
        <w:t>作者：刘伟新编著</w:t>
      </w:r>
    </w:p>
    <w:p>
      <w:r>
        <w:t>出版社：武汉：湖北人民出版社</w:t>
      </w:r>
    </w:p>
    <w:p>
      <w:r>
        <w:t>出版日期：1996.09</w:t>
      </w:r>
    </w:p>
    <w:p>
      <w:r>
        <w:t>总页数：390</w:t>
      </w:r>
    </w:p>
    <w:p>
      <w:r>
        <w:t>更多请访问教客网: www.jiaokey.com</w:t>
      </w:r>
    </w:p>
    <w:p>
      <w:r>
        <w:t>拿破仑身边的女间谍  中外著名间谍故事集萃 评论地址：https://www.jiaokey.com/book/detail/11139635.html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