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快速突破大学英语六级  听力高分进阶</w:t>
      </w:r>
    </w:p>
    <w:p>
      <w:r>
        <w:rPr>
          <w:rFonts w:ascii="宋体" w:hAnsi="宋体" w:eastAsia="宋体"/>
          <w:sz w:val="24"/>
        </w:rPr>
        <w:t>胡晓红主编；陆沄，胡晓红编著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快速突破大学英语六级  听力高分进阶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胡晓红主编；陆沄，胡晓红编著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本书出售、求购地址：https://www.jiaokey.com/book/detail/11139627.html</w:t>
      </w:r>
    </w:p>
    <w:p>
      <w:r>
        <w:t>更多相关图书推荐：https://www.jiaokey.com</w:t>
      </w:r>
    </w:p>
    <w:p>
      <w:r>
        <w:t>胡晓红主编；陆沄，胡晓红编著 其他作品：https://www.jiaokey.com/tag/胡晓红主编；陆沄，胡晓红编著.html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关键词搜索：https://www.jiaokey.com/tag/快速突破大学英语六级  听力高分进阶.html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