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书名：居室花卉  健康养护与病虫害防治</w:t>
      </w:r>
    </w:p>
    <w:p>
      <w:r>
        <w:t>作者：魏大为，郝康陕编著</w:t>
      </w:r>
    </w:p>
    <w:p>
      <w:r>
        <w:t>出版社：北京：中国农业出版社</w:t>
      </w:r>
    </w:p>
    <w:p>
      <w:r>
        <w:t>出版日期：2000.09</w:t>
      </w:r>
    </w:p>
    <w:p>
      <w:r>
        <w:t>总页数：265</w:t>
      </w:r>
    </w:p>
    <w:p>
      <w:r>
        <w:t>更多请访问教客网: www.jiaokey.com</w:t>
      </w:r>
    </w:p>
    <w:p>
      <w:r>
        <w:t>居室花卉  健康养护与病虫害防治 评论地址：https://www.jiaokey.com/book/detail/11139621.html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