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铁路运输上的消防措施</w:t>
      </w:r>
    </w:p>
    <w:p>
      <w:r>
        <w:rPr>
          <w:rFonts w:ascii="宋体" w:hAnsi="宋体" w:eastAsia="宋体"/>
          <w:sz w:val="24"/>
        </w:rPr>
        <w:t>（苏）卡霍维契（А.А.Гахович），（苏）拉夫罗夫（Д.П.Лавров）著；赖云桃译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铁路运输上的消防措施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（苏）卡霍维契（А.А.Гахович），（苏）拉夫罗夫（Д.П.Лавров）著；赖云桃译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本书出售、求购地址：https://www.jiaokey.com/book/detail/11139605.html</w:t>
      </w:r>
    </w:p>
    <w:p>
      <w:r>
        <w:t>更多相关图书推荐：https://www.jiaokey.com</w:t>
      </w:r>
    </w:p>
    <w:p>
      <w:r>
        <w:t>（苏）卡霍维契（А.А.Гахович），（苏）拉夫罗夫（Д.П.Лавров）著；赖云桃译 其他作品：https://www.jiaokey.com/tag/（苏）卡霍维契（А.А.Гахович），（苏）拉夫罗夫（Д.П.Лавров）著；赖云桃译.html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关键词搜索：https://www.jiaokey.com/tag/铁路运输上的消防措施.html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