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书名：货运票据的预先核算</w:t>
      </w:r>
    </w:p>
    <w:p>
      <w:r>
        <w:t>作者：A.E.季达伦科著；沙志泰译</w:t>
      </w:r>
    </w:p>
    <w:p>
      <w:r>
        <w:t>出版社：人民铁道出版社</w:t>
      </w:r>
    </w:p>
    <w:p>
      <w:r>
        <w:t>出版日期：1953.11</w:t>
      </w:r>
    </w:p>
    <w:p>
      <w:r>
        <w:t>总页数：14</w:t>
      </w:r>
    </w:p>
    <w:p>
      <w:r>
        <w:t>更多请访问教客网: www.jiaokey.com</w:t>
      </w:r>
    </w:p>
    <w:p>
      <w:r>
        <w:t>货运票据的预先核算 评论地址：https://www.jiaokey.com/book/detail/11139591.html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