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形象·联想·学英语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形象·联想·学英语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英语-学习方法 学习方法-英语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本书出售、求购地址：https://www.jiaokey.com/book/detail/11139558.html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关键词搜索：https://www.jiaokey.com/tag/英语-学习方法 学习方法-英语.html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