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书名：有限反射群的不变式论</w:t>
      </w:r>
    </w:p>
    <w:p>
      <w:r>
        <w:t>作者：万哲先编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总页数：170</w:t>
      </w:r>
    </w:p>
    <w:p>
      <w:r>
        <w:t>更多请访问教客网: www.jiaokey.com</w:t>
      </w:r>
    </w:p>
    <w:p>
      <w:r>
        <w:t>有限反射群的不变式论 评论地址：https://www.jiaokey.com/book/detail/11139535.html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