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书名：图论的例和反例</w:t>
      </w:r>
    </w:p>
    <w:p>
      <w:r>
        <w:t>作者：（美）卡波边柯，（美）莫鲁卓著；聂祖安译</w:t>
      </w:r>
    </w:p>
    <w:p>
      <w:r>
        <w:t>出版社：长沙：湖南科学技术出版社</w:t>
      </w:r>
    </w:p>
    <w:p>
      <w:r>
        <w:t>出版日期：1988.04</w:t>
      </w:r>
    </w:p>
    <w:p>
      <w:r>
        <w:t>总页数：251</w:t>
      </w:r>
    </w:p>
    <w:p>
      <w:r>
        <w:t>更多请访问教客网: www.jiaokey.com</w:t>
      </w:r>
    </w:p>
    <w:p>
      <w:r>
        <w:t>图论的例和反例 评论地址：https://www.jiaokey.com/book/detail/11139511.html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