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《大学英语·精读》重点词汇同步双向操练  1-2册</w:t>
      </w:r>
    </w:p>
    <w:p>
      <w:r>
        <w:rPr>
          <w:rFonts w:ascii="宋体" w:hAnsi="宋体" w:eastAsia="宋体"/>
          <w:sz w:val="24"/>
        </w:rPr>
        <w:t>白小兰，张思锐主编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《大学英语·精读》重点词汇同步双向操练  1-2册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白小兰，张思锐主编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本书出售、求购地址：https://www.jiaokey.com/book/detail/11139495.html</w:t>
      </w:r>
    </w:p>
    <w:p>
      <w:r>
        <w:t>更多相关图书推荐：https://www.jiaokey.com</w:t>
      </w:r>
    </w:p>
    <w:p>
      <w:r>
        <w:t>白小兰，张思锐主编 其他作品：https://www.jiaokey.com/tag/白小兰，张思锐主编.html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关键词搜索：https://www.jiaokey.com/tag/《大学英语·精读》重点词汇同步双向操练  1-2册.html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