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顺顺当当写书信</w:t>
      </w:r>
    </w:p>
    <w:p>
      <w:r>
        <w:rPr>
          <w:rFonts w:ascii="宋体" w:hAnsi="宋体" w:eastAsia="宋体"/>
          <w:sz w:val="24"/>
        </w:rPr>
        <w:t>卢丹怀，（美）（H.W.希尔德布兰特）Herbert W.Hildebrandt编著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顺顺当当写书信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卢丹怀，（美）（H.W.希尔德布兰特）Herbert W.Hildebrandt编著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本书出售、求购地址：https://www.jiaokey.com/book/detail/11139487.html</w:t>
      </w:r>
    </w:p>
    <w:p>
      <w:r>
        <w:t>更多相关图书推荐：https://www.jiaokey.com</w:t>
      </w:r>
    </w:p>
    <w:p>
      <w:r>
        <w:t>卢丹怀，（美）（H.W.希尔德布兰特）Herbert W.Hildebrandt编著 其他作品：https://www.jiaokey.com/tag/卢丹怀，（美）（H.W.希尔德布兰特）Herbert W.Hildebrandt编著.html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关键词搜索：https://www.jiaokey.com/tag/顺顺当当写书信.html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