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魔术师·谍报员·活电脑  科学幻想小说</w:t>
      </w:r>
    </w:p>
    <w:p>
      <w:r>
        <w:rPr>
          <w:rFonts w:ascii="宋体" w:hAnsi="宋体" w:eastAsia="宋体"/>
          <w:sz w:val="24"/>
        </w:rPr>
        <w:t>（英）L.G.阿历山大著；石岩山译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2628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1394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2628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魔术师·谍报员·活电脑  科学幻想小说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（英）L.G.阿历山大著；石岩山译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科学幻想小说(地点: 英国 学科: 对照读物 学科: 英、中)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本书出售、求购地址：https://www.jiaokey.com/book/detail/11139483.html</w:t>
      </w:r>
    </w:p>
    <w:p>
      <w:r>
        <w:t>更多相关图书推荐：https://www.jiaokey.com</w:t>
      </w:r>
    </w:p>
    <w:p>
      <w:r>
        <w:t>（英）L.G.阿历山大著；石岩山译 其他作品：https://www.jiaokey.com/tag/（英）L.G.阿历山大著；石岩山译.html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关键词搜索：https://www.jiaokey.com/tag/科学幻想小说(地点: 英国 学科: 对照读物 学科: 英、中).html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