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书名：新潮学案  新时期文论重估</w:t>
      </w:r>
    </w:p>
    <w:p>
      <w:r>
        <w:t>作者：夏中义著</w:t>
      </w:r>
    </w:p>
    <w:p>
      <w:r>
        <w:t>出版社：上海:上海三联书店,1996.11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新潮学案  新时期文论重估 评论地址：https://www.jiaokey.com/book/detail/11139469.html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