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新编大学英语1-6级常用词语  辨析·求解·搭配·测试</w:t>
      </w:r>
    </w:p>
    <w:p>
      <w:r>
        <w:rPr>
          <w:rFonts w:ascii="宋体" w:hAnsi="宋体" w:eastAsia="宋体"/>
          <w:sz w:val="24"/>
        </w:rPr>
        <w:t>杨茂宗，李鹏飞主编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3250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13946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3250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新编大学英语1-6级常用词语  辨析·求解·搭配·测试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杨茂宗，李鹏飞主编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北京：北京广播学院出版社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英语-词语(学科: 高等学校 学科: 教学参考资料) 词语-英语(学科: 高等学校 学科: 教学参考资料)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本书出售、求购地址：https://www.jiaokey.com/book/detail/11139461.html</w:t>
      </w:r>
    </w:p>
    <w:p>
      <w:r>
        <w:t>更多相关图书推荐：https://www.jiaokey.com</w:t>
      </w:r>
    </w:p>
    <w:p>
      <w:r>
        <w:t>杨茂宗，李鹏飞主编 其他作品：https://www.jiaokey.com/tag/杨茂宗，李鹏飞主编.html</w:t>
      </w:r>
    </w:p>
    <w:p>
      <w:r>
        <w:t>北京：北京广播学院出版社 出版图书：https://www.jiaokey.com/tag/北京：北京广播学院出版社.html</w:t>
      </w:r>
    </w:p>
    <w:p>
      <w:r>
        <w:t>关键词搜索：https://www.jiaokey.com/tag/英语-词语(学科: 高等学校 学科: 教学参考资料) 词语-英语(学科: 高等学校 学科: 教学参考资料).html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