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第68辑  逸闻轶事小说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第68辑  逸闻轶事小说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本书出售、求购地址：https://www.jiaokey.com/book/detail/11139453.html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第68辑  逸闻轶事小说.html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