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第99辑  娇红传  飞花咏  5美缘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第99辑  娇红传  飞花咏  5美缘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古典文学(地点:中国学科:选集)古典小说(地点:中国年代:明清时代学科:选集)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本书出售、求购地址：https://www.jiaokey.com/book/detail/11139452.html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延吉:延边人民出版社,1999 出版图书：https://www.jiaokey.com/tag/延吉:延边人民出版社,1999.html</w:t>
      </w:r>
    </w:p>
    <w:p>
      <w:r>
        <w:t>关键词搜索：https://www.jiaokey.com/tag/古典文学(地点:中国学科:选集)古典小说(地点:中国年代:明清时代学科:选集).html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