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第13辑  唐诗  10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第13辑  唐诗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本书出售、求购地址：https://www.jiaokey.com/book/detail/11139449.html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第13辑  唐诗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