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实用英语单词记忆手册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实用英语单词记忆手册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本书出售、求购地址：https://www.jiaokey.com/book/detail/11139448.html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关键词搜索：https://www.jiaokey.com/tag/实用英语单词记忆手册.html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