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刀丛血花</w:t>
      </w:r>
    </w:p>
    <w:p>
      <w:r>
        <w:rPr>
          <w:rFonts w:ascii="宋体" w:hAnsi="宋体" w:eastAsia="宋体"/>
          <w:sz w:val="24"/>
        </w:rPr>
        <w:t>（法）埃玛努埃尔·罗布莱斯（Emmanuel Robles）著；沈大力，董纯译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刀丛血花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（法）埃玛努埃尔·罗布莱斯（Emmanuel Robles）著；沈大力，董纯译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本书出售、求购地址：https://www.jiaokey.com/book/detail/11139444.html</w:t>
      </w:r>
    </w:p>
    <w:p>
      <w:r>
        <w:t>更多相关图书推荐：https://www.jiaokey.com</w:t>
      </w:r>
    </w:p>
    <w:p>
      <w:r>
        <w:t>（法）埃玛努埃尔·罗布莱斯（Emmanuel Robles）著；沈大力，董纯译 其他作品：https://www.jiaokey.com/tag/（法）埃玛努埃尔·罗布莱斯（Emmanuel Robles）著；沈大力，董纯译.html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关键词搜索：https://www.jiaokey.com/tag/刀丛血花.html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