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树与林同在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树与林同在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本书出售、求购地址：https://www.jiaokey.com/book/detail/11139423.html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关键词搜索：https://www.jiaokey.com/tag/树与林同在.html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