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英美意识流小说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英美意识流小说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本书出售、求购地址：https://www.jiaokey.com/book/detail/11139367.html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关键词搜索：https://www.jiaokey.com/tag/英美意识流小说.html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