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山径之旅</w:t>
      </w:r>
    </w:p>
    <w:p>
      <w:r>
        <w:rPr>
          <w:rFonts w:ascii="宋体" w:hAnsi="宋体" w:eastAsia="宋体"/>
          <w:sz w:val="24"/>
        </w:rPr>
        <w:t>（美）比尔·艾文（Bill Irwin），（美）大卫·麦卡斯蓝（David McCasland）著；李成岳译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山径之旅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（美）比尔·艾文（Bill Irwin），（美）大卫·麦卡斯蓝（David McCasland）著；李成岳译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本书出售、求购地址：https://www.jiaokey.com/book/detail/11139348.html</w:t>
      </w:r>
    </w:p>
    <w:p>
      <w:r>
        <w:t>更多相关图书推荐：https://www.jiaokey.com</w:t>
      </w:r>
    </w:p>
    <w:p>
      <w:r>
        <w:t>（美）比尔·艾文（Bill Irwin），（美）大卫·麦卡斯蓝（David McCasland）著；李成岳译 其他作品：https://www.jiaokey.com/tag/（美）比尔·艾文（Bill Irwin），（美）大卫·麦卡斯蓝（David McCasland）著；李成岳译.html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关键词搜索：https://www.jiaokey.com/tag/山径之旅.html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