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书名：苏联铁路货物运价</w:t>
      </w:r>
    </w:p>
    <w:p>
      <w:r>
        <w:t>作者：（苏）契尔诺莫尔季克（Д.И.Черномодик）著；刘麟祥等译</w:t>
      </w:r>
    </w:p>
    <w:p>
      <w:r>
        <w:t>出版社：人民铁道出版社</w:t>
      </w:r>
    </w:p>
    <w:p>
      <w:r>
        <w:t>出版日期：1958.07</w:t>
      </w:r>
    </w:p>
    <w:p>
      <w:r>
        <w:t>总页数：178</w:t>
      </w:r>
    </w:p>
    <w:p>
      <w:r>
        <w:t>更多请访问教客网: www.jiaokey.com</w:t>
      </w:r>
    </w:p>
    <w:p>
      <w:r>
        <w:t>苏联铁路货物运价 评论地址：https://www.jiaokey.com/book/detail/11139328.html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