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“蛮牯佬”从军记</w:t>
      </w:r>
    </w:p>
    <w:p>
      <w:r>
        <w:rPr>
          <w:rFonts w:ascii="宋体" w:hAnsi="宋体" w:eastAsia="宋体"/>
          <w:sz w:val="24"/>
        </w:rPr>
        <w:t>刘正明口述；梅德生整理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“蛮牯佬”从军记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刘正明口述；梅德生整理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本书出售、求购地址：https://www.jiaokey.com/book/detail/11139312.html</w:t>
      </w:r>
    </w:p>
    <w:p>
      <w:r>
        <w:t>更多相关图书推荐：https://www.jiaokey.com</w:t>
      </w:r>
    </w:p>
    <w:p>
      <w:r>
        <w:t>刘正明口述；梅德生整理 其他作品：https://www.jiaokey.com/tag/刘正明口述；梅德生整理.html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关键词搜索：https://www.jiaokey.com/tag/“蛮牯佬”从军记.html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