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书名：明山水库防渗连锁管柱的施工</w:t>
      </w:r>
    </w:p>
    <w:p>
      <w:r>
        <w:t>作者：聂长晔编</w:t>
      </w:r>
    </w:p>
    <w:p>
      <w:r>
        <w:t>出版社：北京：水利电力出版社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明山水库防渗连锁管柱的施工 评论地址：https://www.jiaokey.com/book/detail/11139261.html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