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书名：2Д100内燃机车柴油机  技术保养</w:t>
      </w:r>
    </w:p>
    <w:p>
      <w:r>
        <w:t>作者：（苏）阿夫鲁宁，А.Г.著；顾永麟等译</w:t>
      </w:r>
    </w:p>
    <w:p>
      <w:r>
        <w:t>出版社：人民铁道出版社</w:t>
      </w:r>
    </w:p>
    <w:p>
      <w:r>
        <w:t>出版日期：1962.11</w:t>
      </w:r>
    </w:p>
    <w:p>
      <w:r>
        <w:t>总页数：283</w:t>
      </w:r>
    </w:p>
    <w:p>
      <w:r>
        <w:t>更多请访问教客网: www.jiaokey.com</w:t>
      </w:r>
    </w:p>
    <w:p>
      <w:r>
        <w:t>2Д100内燃机车柴油机  技术保养 评论地址：https://www.jiaokey.com/book/detail/11139250.html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