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东风4型内燃机车电力传动200题</w:t>
      </w:r>
    </w:p>
    <w:p>
      <w:r>
        <w:rPr>
          <w:rFonts w:ascii="宋体" w:hAnsi="宋体" w:eastAsia="宋体"/>
          <w:sz w:val="24"/>
        </w:rPr>
        <w:t>吴维胜，吴维儒编著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东风4型内燃机车电力传动200题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吴维胜，吴维儒编著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本书出售、求购地址：https://www.jiaokey.com/book/detail/11139225.html</w:t>
      </w:r>
    </w:p>
    <w:p>
      <w:r>
        <w:t>更多相关图书推荐：https://www.jiaokey.com</w:t>
      </w:r>
    </w:p>
    <w:p>
      <w:r>
        <w:t>吴维胜，吴维儒编著 其他作品：https://www.jiaokey.com/tag/吴维胜，吴维儒编著.html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关键词搜索：https://www.jiaokey.com/tag/东风4型内燃机车电力传动200题.html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