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书名：车体与转向架</w:t>
      </w:r>
    </w:p>
    <w:p>
      <w:r>
        <w:t>作者：大连机车车辆工厂编</w:t>
      </w:r>
    </w:p>
    <w:p>
      <w:r>
        <w:t>出版社：人民铁道出版社,1977.04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车体与转向架 评论地址：https://www.jiaokey.com/book/detail/11139223.html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