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堆石坝及其心墙的设计和施工</w:t>
      </w:r>
    </w:p>
    <w:p>
      <w:r>
        <w:rPr>
          <w:rFonts w:ascii="宋体" w:hAnsi="宋体" w:eastAsia="宋体"/>
          <w:sz w:val="24"/>
        </w:rPr>
        <w:t>（苏）罗伯兹，С.М.等著；水利水电科学研究院译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堆石坝及其心墙的设计和施工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（苏）罗伯兹，С.М.等著；水利水电科学研究院译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本书出售、求购地址：https://www.jiaokey.com/book/detail/11139215.html</w:t>
      </w:r>
    </w:p>
    <w:p>
      <w:r>
        <w:t>更多相关图书推荐：https://www.jiaokey.com</w:t>
      </w:r>
    </w:p>
    <w:p>
      <w:r>
        <w:t>（苏）罗伯兹，С.М.等著；水利水电科学研究院译 其他作品：https://www.jiaokey.com/tag/（苏）罗伯兹，С.М.等著；水利水电科学研究院译.html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关键词搜索：https://www.jiaokey.com/tag/堆石坝及其心墙的设计和施工.html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