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书名：卵石、草皮和植树护渠的经验</w:t>
      </w:r>
    </w:p>
    <w:p>
      <w:r>
        <w:t>作者：甘肃省张掖专员公署水利局著</w:t>
      </w:r>
    </w:p>
    <w:p>
      <w:r>
        <w:t>出版社：北京：农业出版社</w:t>
      </w:r>
    </w:p>
    <w:p>
      <w:r>
        <w:t>出版日期：1958.12</w:t>
      </w:r>
    </w:p>
    <w:p>
      <w:r>
        <w:t>总页数：27</w:t>
      </w:r>
    </w:p>
    <w:p>
      <w:r>
        <w:t>更多请访问教客网: www.jiaokey.com</w:t>
      </w:r>
    </w:p>
    <w:p>
      <w:r>
        <w:t>卵石、草皮和植树护渠的经验 评论地址：https://www.jiaokey.com/book/detail/11139200.html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