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公路养路工作半机械化、机械化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公路养路工作半机械化、机械化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本书出售、求购地址：https://www.jiaokey.com/book/detail/11139163.html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关键词搜索：https://www.jiaokey.com/tag/公路养路工作半机械化、机械化.html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