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书名：钢筋混凝土桥椿墩设计</w:t>
      </w:r>
    </w:p>
    <w:p>
      <w:r>
        <w:t>作者：（苏）茹拉夫列夫（А.Я.Журавлев）著；全雪华译</w:t>
      </w:r>
    </w:p>
    <w:p>
      <w:r>
        <w:t>出版社：北京:人民交通出版社,1957.02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钢筋混凝土桥椿墩设计 评论地址：https://www.jiaokey.com/book/detail/11139160.html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