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书名：渐伸线齿轮</w:t>
      </w:r>
    </w:p>
    <w:p>
      <w:r>
        <w:t>作者：魏振荪译</w:t>
      </w:r>
    </w:p>
    <w:p>
      <w:r>
        <w:t>出版社：上海:上海科学技术出版社,1958.11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渐伸线齿轮 评论地址：https://www.jiaokey.com/book/detail/11139118.html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