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书名：静止式电磁变频器</w:t>
      </w:r>
    </w:p>
    <w:p>
      <w:r>
        <w:t>作者：（苏）罗然斯基，Л.Л.著；吴培根译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总页数：99</w:t>
      </w:r>
    </w:p>
    <w:p>
      <w:r>
        <w:t>更多请访问教客网: www.jiaokey.com</w:t>
      </w:r>
    </w:p>
    <w:p>
      <w:r>
        <w:t>静止式电磁变频器 评论地址：https://www.jiaokey.com/book/detail/11139056.html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