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初等代数和几何的判定法</w:t>
      </w:r>
    </w:p>
    <w:p>
      <w:r>
        <w:rPr>
          <w:rFonts w:ascii="宋体" w:hAnsi="宋体" w:eastAsia="宋体"/>
          <w:sz w:val="24"/>
        </w:rPr>
        <w:t>（英）A.塔尔斯基（Tarsdi，A.），（英）J.C.C.麦克铿赛（Mckinsey，J.C.C.）著；陆钟万译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初等代数和几何的判定法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（英）A.塔尔斯基（Tarsdi，A.），（英）J.C.C.麦克铿赛（Mckinsey，J.C.C.）著；陆钟万译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本书出售、求购地址：https://www.jiaokey.com/book/detail/11139029.html</w:t>
      </w:r>
    </w:p>
    <w:p>
      <w:r>
        <w:t>更多相关图书推荐：https://www.jiaokey.com</w:t>
      </w:r>
    </w:p>
    <w:p>
      <w:r>
        <w:t>（英）A.塔尔斯基（Tarsdi，A.），（英）J.C.C.麦克铿赛（Mckinsey，J.C.C.）著；陆钟万译 其他作品：https://www.jiaokey.com/tag/（英）A.塔尔斯基（Tarsdi，A.），（英）J.C.C.麦克铿赛（Mckinsey，J.C.C.）著；陆钟万译.html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关键词搜索：https://www.jiaokey.com/tag/初等代数和几何的判定法.html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