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书名：激光与无线电波</w:t>
      </w:r>
    </w:p>
    <w:p>
      <w:r>
        <w:t>作者：陈榕藩编著</w:t>
      </w:r>
    </w:p>
    <w:p>
      <w:r>
        <w:t>出版社：武汉：武汉大学出版社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激光与无线电波 评论地址：https://www.jiaokey.com/book/detail/11139019.html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