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书名：焦炉司机读本</w:t>
      </w:r>
    </w:p>
    <w:p>
      <w:r>
        <w:t>作者：（苏）克利沃鲁契柯（С.С.Криворучко）著；王永年，张孔祥译</w:t>
      </w:r>
    </w:p>
    <w:p>
      <w:r>
        <w:t>出版社：北京：冶金工业出版社</w:t>
      </w:r>
    </w:p>
    <w:p>
      <w:r>
        <w:t>出版日期：1957.04</w:t>
      </w:r>
    </w:p>
    <w:p>
      <w:r>
        <w:t>总页数：254</w:t>
      </w:r>
    </w:p>
    <w:p>
      <w:r>
        <w:t>更多请访问教客网: www.jiaokey.com</w:t>
      </w:r>
    </w:p>
    <w:p>
      <w:r>
        <w:t>焦炉司机读本 评论地址：https://www.jiaokey.com/book/detail/11138933.html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