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书名：泛函分析与半群  上</w:t>
      </w:r>
    </w:p>
    <w:p>
      <w:r>
        <w:t>作者：（美）E.希尔（EHille），（美）R.S.菲列浦斯（R.S.Phillips）著；吴智泉等译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总页数：470</w:t>
      </w:r>
    </w:p>
    <w:p>
      <w:r>
        <w:t>更多请访问教客网: www.jiaokey.com</w:t>
      </w:r>
    </w:p>
    <w:p>
      <w:r>
        <w:t>泛函分析与半群  上 评论地址：https://www.jiaokey.com/book/detail/11138929.html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