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书名：铁路线路构造与养护</w:t>
      </w:r>
    </w:p>
    <w:p>
      <w:r>
        <w:t>作者：（西德）G.舒拉姆著；冯先需等译</w:t>
      </w:r>
    </w:p>
    <w:p>
      <w:r>
        <w:t>出版社：人民铁道出版社</w:t>
      </w:r>
    </w:p>
    <w:p>
      <w:r>
        <w:t>出版日期：1966.02</w:t>
      </w:r>
    </w:p>
    <w:p>
      <w:r>
        <w:t>总页数：329</w:t>
      </w:r>
    </w:p>
    <w:p>
      <w:r>
        <w:t>更多请访问教客网: www.jiaokey.com</w:t>
      </w:r>
    </w:p>
    <w:p>
      <w:r>
        <w:t>铁路线路构造与养护 评论地址：https://www.jiaokey.com/book/detail/11138924.html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