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苏联铁路概论  上</w:t>
      </w:r>
    </w:p>
    <w:p>
      <w:r>
        <w:rPr>
          <w:rFonts w:ascii="宋体" w:hAnsi="宋体" w:eastAsia="宋体"/>
          <w:sz w:val="24"/>
        </w:rPr>
        <w:t>A.A.巴尔谢果夫等合著；北京铁道学院铁路概论教研室译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苏联铁路概论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A.A.巴尔谢果夫等合著；北京铁道学院铁路概论教研室译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本书出售、求购地址：https://www.jiaokey.com/book/detail/11138923.html</w:t>
      </w:r>
    </w:p>
    <w:p>
      <w:r>
        <w:t>更多相关图书推荐：https://www.jiaokey.com</w:t>
      </w:r>
    </w:p>
    <w:p>
      <w:r>
        <w:t>A.A.巴尔谢果夫等合著；北京铁道学院铁路概论教研室译 其他作品：https://www.jiaokey.com/tag/A.A.巴尔谢果夫等合著；北京铁道学院铁路概论教研室译.html</w:t>
      </w:r>
    </w:p>
    <w:p>
      <w:r>
        <w:t>人民铁道出版社 出版图书：https://www.jiaokey.com/tag/人民铁道出版社.html</w:t>
      </w:r>
    </w:p>
    <w:p>
      <w:r>
        <w:t>关键词搜索：https://www.jiaokey.com/tag/中等专业学校教学用书  苏联铁路概论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