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泛函分析在数学物理中的应用</w:t>
      </w:r>
    </w:p>
    <w:p>
      <w:r>
        <w:rPr>
          <w:rFonts w:ascii="宋体" w:hAnsi="宋体" w:eastAsia="宋体"/>
          <w:sz w:val="24"/>
        </w:rPr>
        <w:t>（苏）索勃列夫，С.Л.著；王柔怀等译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泛函分析在数学物理中的应用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（苏）索勃列夫，С.Л.著；王柔怀等译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本书出售、求购地址：https://www.jiaokey.com/book/detail/11138920.html</w:t>
      </w:r>
    </w:p>
    <w:p>
      <w:r>
        <w:t>更多相关图书推荐：https://www.jiaokey.com</w:t>
      </w:r>
    </w:p>
    <w:p>
      <w:r>
        <w:t>（苏）索勃列夫，С.Л.著；王柔怀等译 其他作品：https://www.jiaokey.com/tag/（苏）索勃列夫，С.Л.著；王柔怀等译.html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关键词搜索：https://www.jiaokey.com/tag/泛函分析在数学物理中的应用.html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