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书名：微处理控制的电子游戏</w:t>
      </w:r>
    </w:p>
    <w:p>
      <w:r>
        <w:t>作者：（美）W. H.布赫斯班，（美）R.莫罗著；安 中译</w:t>
      </w:r>
    </w:p>
    <w:p>
      <w:r>
        <w:t>出版社：北京：人民邮电出版社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微处理控制的电子游戏 评论地址：https://www.jiaokey.com/book/detail/11138911.html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