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书名：新型围护结构房屋的保温隔热</w:t>
      </w:r>
    </w:p>
    <w:p>
      <w:r>
        <w:t>作者：杨善勤等著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总页数：33</w:t>
      </w:r>
    </w:p>
    <w:p>
      <w:r>
        <w:t>更多请访问教客网: www.jiaokey.com</w:t>
      </w:r>
    </w:p>
    <w:p>
      <w:r>
        <w:t>新型围护结构房屋的保温隔热 评论地址：https://www.jiaokey.com/book/detail/11138866.html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