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书名：花岗岩类岩石构造分析方法</w:t>
      </w:r>
    </w:p>
    <w:p>
      <w:r>
        <w:t>作者：（法）马尔（Marre，J.）著；陈凤莲译</w:t>
      </w:r>
    </w:p>
    <w:p>
      <w:r>
        <w:t>出版社：北京：地质出版社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花岗岩类岩石构造分析方法 评论地址：https://www.jiaokey.com/book/detail/11138834.html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