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书名：放射性地质学及其在认识地球历史上的意义</w:t>
      </w:r>
    </w:p>
    <w:p>
      <w:r>
        <w:t>作者：（苏）沃伊特克维奇（Г.В.Войткевич）著；胡受奚，孙大中译</w:t>
      </w:r>
    </w:p>
    <w:p>
      <w:r>
        <w:t>出版社：北京：地质出版社</w:t>
      </w:r>
    </w:p>
    <w:p>
      <w:r>
        <w:t>出版日期：1958.01</w:t>
      </w:r>
    </w:p>
    <w:p>
      <w:r>
        <w:t>总页数：125</w:t>
      </w:r>
    </w:p>
    <w:p>
      <w:r>
        <w:t>更多请访问教客网: www.jiaokey.com</w:t>
      </w:r>
    </w:p>
    <w:p>
      <w:r>
        <w:t>放射性地质学及其在认识地球历史上的意义 评论地址：https://www.jiaokey.com/book/detail/11138832.html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